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NWEG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latency to deliver a unit of data over a link or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layer is responsible for the presentation of exchanged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family of wired computer networking technologies commonly used in local area networks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 of a computer's internal hardware that is used for communicating over a network with another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systems that switch data among stacks at the DLC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protocol employ methods for bit transmission over physical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layer enables and manages sessions for complete data exchange between end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layer includes protocols that implement or facilitate end to end distributed applications over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parameter that measures completion rates of fundamental data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continue operation despite component or link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through which packets are sent and received to/from the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acceptance of connections or packets in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protocol deliver data units over a network composed of the links established through the DLC protocols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transferring data to/from the link adapter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fluctuation of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protocol establish end to end communication between end systems over the network defined by a layer 3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enables application programs and computing devices to exchange messages over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protocol establishes point to point communication over a physical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set of rules governing the format of data sent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computer networking technology used to build local area networks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NWEG crossword puzzle</dc:title>
  <dcterms:created xsi:type="dcterms:W3CDTF">2021-11-30T03:38:20Z</dcterms:created>
  <dcterms:modified xsi:type="dcterms:W3CDTF">2021-11-30T03:38:20Z</dcterms:modified>
</cp:coreProperties>
</file>