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NWMC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ANTIOCH    </w:t>
      </w:r>
      <w:r>
        <w:t xml:space="preserve">   ARLINGTONHEIGHTS    </w:t>
      </w:r>
      <w:r>
        <w:t xml:space="preserve">   BANNOCKBURN    </w:t>
      </w:r>
      <w:r>
        <w:t xml:space="preserve">   BARRINGTON    </w:t>
      </w:r>
      <w:r>
        <w:t xml:space="preserve">   BARTLETT    </w:t>
      </w:r>
      <w:r>
        <w:t xml:space="preserve">   BUFFALOGROVE    </w:t>
      </w:r>
      <w:r>
        <w:t xml:space="preserve">   DEERFIELD    </w:t>
      </w:r>
      <w:r>
        <w:t xml:space="preserve">   DEERPARK    </w:t>
      </w:r>
      <w:r>
        <w:t xml:space="preserve">   DESPLAINES    </w:t>
      </w:r>
      <w:r>
        <w:t xml:space="preserve">   ELKGROVE    </w:t>
      </w:r>
      <w:r>
        <w:t xml:space="preserve">   EVANSTON    </w:t>
      </w:r>
      <w:r>
        <w:t xml:space="preserve">   FOXLAKE    </w:t>
      </w:r>
      <w:r>
        <w:t xml:space="preserve">   GLENCOE    </w:t>
      </w:r>
      <w:r>
        <w:t xml:space="preserve">   GLENVIEW    </w:t>
      </w:r>
      <w:r>
        <w:t xml:space="preserve">   GRAYSLAKE    </w:t>
      </w:r>
      <w:r>
        <w:t xml:space="preserve">   HANOVERPARK    </w:t>
      </w:r>
      <w:r>
        <w:t xml:space="preserve">   HIGHLAND PARK    </w:t>
      </w:r>
      <w:r>
        <w:t xml:space="preserve">   HOFFMANESTATES    </w:t>
      </w:r>
      <w:r>
        <w:t xml:space="preserve">   KENILWORTH    </w:t>
      </w:r>
      <w:r>
        <w:t xml:space="preserve">   LAKEBLUFF    </w:t>
      </w:r>
      <w:r>
        <w:t xml:space="preserve">   LAKEFOREST    </w:t>
      </w:r>
      <w:r>
        <w:t xml:space="preserve">   LAKEZURICH    </w:t>
      </w:r>
      <w:r>
        <w:t xml:space="preserve">   LIBERTYVILLE    </w:t>
      </w:r>
      <w:r>
        <w:t xml:space="preserve">   LINCOLNSHIRE    </w:t>
      </w:r>
      <w:r>
        <w:t xml:space="preserve">   LINCOLNWOOD    </w:t>
      </w:r>
      <w:r>
        <w:t xml:space="preserve">   MORTONGROVE    </w:t>
      </w:r>
      <w:r>
        <w:t xml:space="preserve">   MOUNTPROSPECT    </w:t>
      </w:r>
      <w:r>
        <w:t xml:space="preserve">   NILES    </w:t>
      </w:r>
      <w:r>
        <w:t xml:space="preserve">   NORTHBROOK    </w:t>
      </w:r>
      <w:r>
        <w:t xml:space="preserve">   NORTHFIELD    </w:t>
      </w:r>
      <w:r>
        <w:t xml:space="preserve">   NORTHFIELDTOWNSHIP    </w:t>
      </w:r>
      <w:r>
        <w:t xml:space="preserve">   PALATINE    </w:t>
      </w:r>
      <w:r>
        <w:t xml:space="preserve">   PARKRIDGE    </w:t>
      </w:r>
      <w:r>
        <w:t xml:space="preserve">   PROSPECTHEIGHTS    </w:t>
      </w:r>
      <w:r>
        <w:t xml:space="preserve">   ROLLINGMEADOWS    </w:t>
      </w:r>
      <w:r>
        <w:t xml:space="preserve">   SKOKIE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NWMC</dc:title>
  <dcterms:created xsi:type="dcterms:W3CDTF">2021-10-11T13:35:09Z</dcterms:created>
  <dcterms:modified xsi:type="dcterms:W3CDTF">2021-10-11T13:35:09Z</dcterms:modified>
</cp:coreProperties>
</file>