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NWPA Diwali Challenge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Diwali is also known as the Festival of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the yearly timing of Diwali depend on the sun or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Diwali celebrations usually finish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Rama use to defeat the demon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animal helped to rescue Sita?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month is Diwali in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Mehndi is used to draw patterns on which body part during Diwali?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Ravana, the demon king, had how many heads?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lit to celebrate Diwali.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Sita's husband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NWPA Diwali Challenge 2020</dc:title>
  <dcterms:created xsi:type="dcterms:W3CDTF">2021-10-11T13:35:42Z</dcterms:created>
  <dcterms:modified xsi:type="dcterms:W3CDTF">2021-10-11T13:35:42Z</dcterms:modified>
</cp:coreProperties>
</file>