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NWT Graad 5 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bestuif    </w:t>
      </w:r>
      <w:r>
        <w:t xml:space="preserve">   bevrug    </w:t>
      </w:r>
      <w:r>
        <w:t xml:space="preserve">   biodiversiteit    </w:t>
      </w:r>
      <w:r>
        <w:t xml:space="preserve">   dopstruktuur    </w:t>
      </w:r>
      <w:r>
        <w:t xml:space="preserve">   eksoskelet    </w:t>
      </w:r>
      <w:r>
        <w:t xml:space="preserve">   endoskelet    </w:t>
      </w:r>
      <w:r>
        <w:t xml:space="preserve">   gewerwelde    </w:t>
      </w:r>
      <w:r>
        <w:t xml:space="preserve">   gewrig    </w:t>
      </w:r>
      <w:r>
        <w:t xml:space="preserve">   Habitat    </w:t>
      </w:r>
      <w:r>
        <w:t xml:space="preserve">   herbivore    </w:t>
      </w:r>
      <w:r>
        <w:t xml:space="preserve">   heupgordel    </w:t>
      </w:r>
      <w:r>
        <w:t xml:space="preserve">   hooforgane    </w:t>
      </w:r>
      <w:r>
        <w:t xml:space="preserve">   inheems    </w:t>
      </w:r>
      <w:r>
        <w:t xml:space="preserve">   interafhanklikheid    </w:t>
      </w:r>
      <w:r>
        <w:t xml:space="preserve">   inwendig    </w:t>
      </w:r>
      <w:r>
        <w:t xml:space="preserve">   karnivore    </w:t>
      </w:r>
      <w:r>
        <w:t xml:space="preserve">   kraakbeen    </w:t>
      </w:r>
      <w:r>
        <w:t xml:space="preserve">   ledemaat    </w:t>
      </w:r>
      <w:r>
        <w:t xml:space="preserve">   lewensiklus    </w:t>
      </w:r>
      <w:r>
        <w:t xml:space="preserve">   ligamente    </w:t>
      </w:r>
      <w:r>
        <w:t xml:space="preserve">   omnivore    </w:t>
      </w:r>
      <w:r>
        <w:t xml:space="preserve">   ongewerweldes    </w:t>
      </w:r>
      <w:r>
        <w:t xml:space="preserve">   ontkiem    </w:t>
      </w:r>
      <w:r>
        <w:t xml:space="preserve">   raamstrukture    </w:t>
      </w:r>
      <w:r>
        <w:t xml:space="preserve">   romp    </w:t>
      </w:r>
      <w:r>
        <w:t xml:space="preserve">   senings    </w:t>
      </w:r>
      <w:r>
        <w:t xml:space="preserve">   skouergordel    </w:t>
      </w:r>
      <w:r>
        <w:t xml:space="preserve">   skuiling    </w:t>
      </w:r>
      <w:r>
        <w:t xml:space="preserve">   spiere    </w:t>
      </w:r>
      <w:r>
        <w:t xml:space="preserve">   stutte    </w:t>
      </w:r>
      <w:r>
        <w:t xml:space="preserve">   uitwendig    </w:t>
      </w:r>
      <w:r>
        <w:t xml:space="preserve">   vervaardigers    </w:t>
      </w:r>
      <w:r>
        <w:t xml:space="preserve">   vervel    </w:t>
      </w:r>
      <w:r>
        <w:t xml:space="preserve">   voedingstowwe    </w:t>
      </w:r>
      <w:r>
        <w:t xml:space="preserve">   voedselketting    </w:t>
      </w:r>
      <w:r>
        <w:t xml:space="preserve">   voortplanting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NWT Graad 5 Kwartaal 1</dc:title>
  <dcterms:created xsi:type="dcterms:W3CDTF">2021-10-11T13:35:49Z</dcterms:created>
  <dcterms:modified xsi:type="dcterms:W3CDTF">2021-10-11T13:35:49Z</dcterms:modified>
</cp:coreProperties>
</file>