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NWT Kwartaal 3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Hulpbronne soos steenkool wat nie vervang kan word as dit opgebruik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reste van dooie plante en diere wat energie uit die Son van miljoene jare gelede stoor.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 wat staan die hoofletter W voor op toestelle?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opwek van elektrisiteit met die gebruik van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draaiende lemme van 'n masjien.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Elektriese toestel wat water vir gebruik in die huis verhit.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Paneel wat uit fotovoltaiese selle bestaan.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Masjien wat elektrisiteit opwek.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Masjien wat water kook.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Hoeveel elektriese krag 'n toestel verg om te kan werk.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NWT Kwartaal 3 Toe</dc:title>
  <dcterms:created xsi:type="dcterms:W3CDTF">2021-10-11T13:35:54Z</dcterms:created>
  <dcterms:modified xsi:type="dcterms:W3CDTF">2021-10-11T13:35:54Z</dcterms:modified>
</cp:coreProperties>
</file>