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NW Feite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seer    </w:t>
      </w:r>
      <w:r>
        <w:t xml:space="preserve">   gorilla    </w:t>
      </w:r>
      <w:r>
        <w:t xml:space="preserve">   slaap    </w:t>
      </w:r>
      <w:r>
        <w:t xml:space="preserve">   ooghare    </w:t>
      </w:r>
      <w:r>
        <w:t xml:space="preserve">   bedreig    </w:t>
      </w:r>
      <w:r>
        <w:t xml:space="preserve">   stapedius    </w:t>
      </w:r>
      <w:r>
        <w:t xml:space="preserve">   byt    </w:t>
      </w:r>
      <w:r>
        <w:t xml:space="preserve">   spiere    </w:t>
      </w:r>
      <w:r>
        <w:t xml:space="preserve">   kouer    </w:t>
      </w:r>
      <w:r>
        <w:t xml:space="preserve">   meer    </w:t>
      </w:r>
      <w:r>
        <w:t xml:space="preserve">   seeskilpad    </w:t>
      </w:r>
      <w:r>
        <w:t xml:space="preserve">   brein    </w:t>
      </w:r>
      <w:r>
        <w:t xml:space="preserve">   voete    </w:t>
      </w:r>
      <w:r>
        <w:t xml:space="preserve">   smelt    </w:t>
      </w:r>
      <w:r>
        <w:t xml:space="preserve">   muskiet    </w:t>
      </w:r>
      <w:r>
        <w:t xml:space="preserve">   harte    </w:t>
      </w:r>
      <w:r>
        <w:t xml:space="preserve">   geurig    </w:t>
      </w:r>
      <w:r>
        <w:t xml:space="preserve">   umami    </w:t>
      </w:r>
      <w:r>
        <w:t xml:space="preserve">   buffelkewer    </w:t>
      </w:r>
      <w:r>
        <w:t xml:space="preserve">   klipklaasneus    </w:t>
      </w:r>
      <w:r>
        <w:t xml:space="preserve">   slym    </w:t>
      </w:r>
      <w:r>
        <w:t xml:space="preserve">   seil    </w:t>
      </w:r>
      <w:r>
        <w:t xml:space="preserve">   ystervarkpenne    </w:t>
      </w:r>
      <w:r>
        <w:t xml:space="preserve">   vlermuise    </w:t>
      </w:r>
      <w:r>
        <w:t xml:space="preserve">   nagskoenlappers    </w:t>
      </w:r>
      <w:r>
        <w:t xml:space="preserve">   heuningbye    </w:t>
      </w:r>
      <w:r>
        <w:t xml:space="preserve">   kangaroes    </w:t>
      </w:r>
      <w:r>
        <w:t xml:space="preserve">   slurp    </w:t>
      </w:r>
      <w:r>
        <w:t xml:space="preserve">   olifant    </w:t>
      </w:r>
      <w:r>
        <w:t xml:space="preserve">   kyk    </w:t>
      </w:r>
      <w:r>
        <w:t xml:space="preserve">   absorbeer    </w:t>
      </w:r>
      <w:r>
        <w:t xml:space="preserve">   moordwalvis    </w:t>
      </w:r>
      <w:r>
        <w:t xml:space="preserve">   kameelperd    </w:t>
      </w:r>
      <w:r>
        <w:t xml:space="preserve">   herbivoor    </w:t>
      </w:r>
      <w:r>
        <w:t xml:space="preserve">   jagluiperd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 Feite</dc:title>
  <dcterms:created xsi:type="dcterms:W3CDTF">2021-10-11T13:34:56Z</dcterms:created>
  <dcterms:modified xsi:type="dcterms:W3CDTF">2021-10-11T13:34:56Z</dcterms:modified>
</cp:coreProperties>
</file>