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NW KWARTAAL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heupgordel    </w:t>
      </w:r>
      <w:r>
        <w:t xml:space="preserve">   skedel    </w:t>
      </w:r>
      <w:r>
        <w:t xml:space="preserve">   skokbrekers    </w:t>
      </w:r>
      <w:r>
        <w:t xml:space="preserve">   kreef    </w:t>
      </w:r>
      <w:r>
        <w:t xml:space="preserve">   organisme    </w:t>
      </w:r>
      <w:r>
        <w:t xml:space="preserve">   klimraam    </w:t>
      </w:r>
      <w:r>
        <w:t xml:space="preserve">   biseps    </w:t>
      </w:r>
      <w:r>
        <w:t xml:space="preserve">   kleintjies    </w:t>
      </w:r>
      <w:r>
        <w:t xml:space="preserve">   saad    </w:t>
      </w:r>
      <w:r>
        <w:t xml:space="preserve">   penwortel    </w:t>
      </w:r>
      <w:r>
        <w:t xml:space="preserve">   energie    </w:t>
      </w:r>
      <w:r>
        <w:t xml:space="preserve">   jagluiperd    </w:t>
      </w:r>
      <w:r>
        <w:t xml:space="preserve">   amfibiee    </w:t>
      </w:r>
      <w:r>
        <w:t xml:space="preserve">   voortplanting    </w:t>
      </w:r>
      <w:r>
        <w:t xml:space="preserve">   voetwortelbeen    </w:t>
      </w:r>
      <w:r>
        <w:t xml:space="preserve">   liggaam    </w:t>
      </w:r>
      <w:r>
        <w:t xml:space="preserve">   buigbaar    </w:t>
      </w:r>
      <w:r>
        <w:t xml:space="preserve">   vorms    </w:t>
      </w:r>
      <w:r>
        <w:t xml:space="preserve">   helmknoppie    </w:t>
      </w:r>
      <w:r>
        <w:t xml:space="preserve">   wetenskaptaalaktiwiteit    </w:t>
      </w:r>
      <w:r>
        <w:t xml:space="preserve">   koolstofdioksied    </w:t>
      </w:r>
      <w:r>
        <w:t xml:space="preserve">   skouergordel    </w:t>
      </w:r>
      <w:r>
        <w:t xml:space="preserve">   humerus    </w:t>
      </w:r>
      <w:r>
        <w:t xml:space="preserve">   waarnemings    </w:t>
      </w:r>
      <w:r>
        <w:t xml:space="preserve">   tibia    </w:t>
      </w:r>
      <w:r>
        <w:t xml:space="preserve">   tor    </w:t>
      </w:r>
      <w:r>
        <w:t xml:space="preserve">   skerpioen    </w:t>
      </w:r>
      <w:r>
        <w:t xml:space="preserve">   duisendpoot    </w:t>
      </w:r>
      <w:r>
        <w:t xml:space="preserve">   spinnekop    </w:t>
      </w:r>
      <w:r>
        <w:t xml:space="preserve">   sleutelbegrippe    </w:t>
      </w:r>
      <w:r>
        <w:t xml:space="preserve">   hulpbronne    </w:t>
      </w:r>
      <w:r>
        <w:t xml:space="preserve">   beskerming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 KWARTAAL 1</dc:title>
  <dcterms:created xsi:type="dcterms:W3CDTF">2021-10-11T13:34:48Z</dcterms:created>
  <dcterms:modified xsi:type="dcterms:W3CDTF">2021-10-11T13:34:48Z</dcterms:modified>
</cp:coreProperties>
</file>