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 Stamp n Share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Shot    </w:t>
      </w:r>
      <w:r>
        <w:t xml:space="preserve">   Blender Pen    </w:t>
      </w:r>
      <w:r>
        <w:t xml:space="preserve">   Bone Folder    </w:t>
      </w:r>
      <w:r>
        <w:t xml:space="preserve">   Buttons    </w:t>
      </w:r>
      <w:r>
        <w:t xml:space="preserve">   Cardstock    </w:t>
      </w:r>
      <w:r>
        <w:t xml:space="preserve">   Catalogs    </w:t>
      </w:r>
      <w:r>
        <w:t xml:space="preserve">   Clear Block    </w:t>
      </w:r>
      <w:r>
        <w:t xml:space="preserve">   Demonstrator    </w:t>
      </w:r>
      <w:r>
        <w:t xml:space="preserve">   Dimensionals    </w:t>
      </w:r>
      <w:r>
        <w:t xml:space="preserve">   Embossing    </w:t>
      </w:r>
      <w:r>
        <w:t xml:space="preserve">   Envelope    </w:t>
      </w:r>
      <w:r>
        <w:t xml:space="preserve">   Glue    </w:t>
      </w:r>
      <w:r>
        <w:t xml:space="preserve">   Glue Dots    </w:t>
      </w:r>
      <w:r>
        <w:t xml:space="preserve">   Ink Pad    </w:t>
      </w:r>
      <w:r>
        <w:t xml:space="preserve">   Paper    </w:t>
      </w:r>
      <w:r>
        <w:t xml:space="preserve">   Punch    </w:t>
      </w:r>
      <w:r>
        <w:t xml:space="preserve">   Ribbon    </w:t>
      </w:r>
      <w:r>
        <w:t xml:space="preserve">   Ruler    </w:t>
      </w:r>
      <w:r>
        <w:t xml:space="preserve">   Scissors    </w:t>
      </w:r>
      <w:r>
        <w:t xml:space="preserve">   Snips    </w:t>
      </w:r>
      <w:r>
        <w:t xml:space="preserve">   Spritzer    </w:t>
      </w:r>
      <w:r>
        <w:t xml:space="preserve">   Stamp Set    </w:t>
      </w:r>
      <w:r>
        <w:t xml:space="preserve">   Stampin up    </w:t>
      </w:r>
      <w:r>
        <w:t xml:space="preserve">   Tape Runner    </w:t>
      </w:r>
      <w:r>
        <w:t xml:space="preserve">   Thinlit Die    </w:t>
      </w:r>
      <w:r>
        <w:t xml:space="preserve">   Watercolor    </w:t>
      </w:r>
      <w:r>
        <w:t xml:space="preserve">   Wink of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Stamp n Share</dc:title>
  <dcterms:created xsi:type="dcterms:W3CDTF">2021-10-11T13:34:25Z</dcterms:created>
  <dcterms:modified xsi:type="dcterms:W3CDTF">2021-10-11T13:34:25Z</dcterms:modified>
</cp:coreProperties>
</file>