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NW en Teg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 vermoe om krapmerke te weerstaan.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Elektrisiteit vanaf kragstasies.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Dit beskerm die brein.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Liggaamsdele wat kan saamtrek en strek.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Een van die klein vyf.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Stawe van 'n voertuig.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Dit is 'n tipe grond wat uit baie klein deeltjies bestaan.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Dit word van yster en koolstof gemaak.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'n Dier wat net diere (vleis) 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'n Voorwerp wat energie in die vorm van elektrisiteit stoor.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 Romeine het dit gebruik.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'n Veer word kleiner wanneer jy dit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Steenkool is 'n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Dit word gemaak van nitrogliserien.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Motors gebruik vere om skokke te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oordrag van hitte in 'n metaal.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Dit maak bene hard en sterk.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'n Tradisionele materiaal om te weef.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Jou _________________ bestaan uit 33 werwels.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'n ______ het net 33 rugwerwels.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NW en Teg </dc:title>
  <dcterms:created xsi:type="dcterms:W3CDTF">2021-10-11T13:35:07Z</dcterms:created>
  <dcterms:modified xsi:type="dcterms:W3CDTF">2021-10-11T13:35:07Z</dcterms:modified>
</cp:coreProperties>
</file>