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NY1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lighting    </w:t>
      </w:r>
      <w:r>
        <w:t xml:space="preserve">   editor    </w:t>
      </w:r>
      <w:r>
        <w:t xml:space="preserve">   headline    </w:t>
      </w:r>
      <w:r>
        <w:t xml:space="preserve">   forecast    </w:t>
      </w:r>
      <w:r>
        <w:t xml:space="preserve">   entertainment    </w:t>
      </w:r>
      <w:r>
        <w:t xml:space="preserve">   sports    </w:t>
      </w:r>
      <w:r>
        <w:t xml:space="preserve">   politics    </w:t>
      </w:r>
      <w:r>
        <w:t xml:space="preserve">   costumer    </w:t>
      </w:r>
      <w:r>
        <w:t xml:space="preserve">   hair &amp; makeup    </w:t>
      </w:r>
      <w:r>
        <w:t xml:space="preserve">   camera    </w:t>
      </w:r>
      <w:r>
        <w:t xml:space="preserve">   director    </w:t>
      </w:r>
      <w:r>
        <w:t xml:space="preserve">   spectrum    </w:t>
      </w:r>
      <w:r>
        <w:t xml:space="preserve">   new york    </w:t>
      </w:r>
      <w:r>
        <w:t xml:space="preserve">   producer    </w:t>
      </w:r>
      <w:r>
        <w:t xml:space="preserve">   reporter    </w:t>
      </w:r>
      <w:r>
        <w:t xml:space="preserve">   anchorman    </w:t>
      </w:r>
      <w:r>
        <w:t xml:space="preserve">   weather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NY1 Word Search</dc:title>
  <dcterms:created xsi:type="dcterms:W3CDTF">2021-10-11T13:34:21Z</dcterms:created>
  <dcterms:modified xsi:type="dcterms:W3CDTF">2021-10-11T13:34:21Z</dcterms:modified>
</cp:coreProperties>
</file>