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biggst manhattan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little seoul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 art can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museum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tall, skinny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--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patience and fortitude's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green lady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5th ave 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get to DUMBO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midtown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Greta Thunberg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shopping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naked cowboy's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brooklyn's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</dc:title>
  <dcterms:created xsi:type="dcterms:W3CDTF">2021-10-11T13:35:28Z</dcterms:created>
  <dcterms:modified xsi:type="dcterms:W3CDTF">2021-10-11T13:35:28Z</dcterms:modified>
</cp:coreProperties>
</file>