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out of glass; needs electricity to turn 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you need for your art classes;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lot of art students use this technique; Sticking pieces of papers or pieces of magazine papers onto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.A certain poses that people usually do on certain situation to express themselves; starts with the letter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3D; to build or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.A drawing skill that uses extreme exaggerations to express one’s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having an informal social meeting, TGIF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outline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image taken by camera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unbleached cloth that used for surface for oil 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shape or structure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science, art, designing and constructing buildings, bridges, and other large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designs or creates patterns, forms,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 on a surface ; to work in computing.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materials for creating work of art,(for example, painting, acrylic, watercolor, color pencils, inks,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 &amp; Philosophy; different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&amp; White;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repetitive design; ______is on your clothes, wallpapers,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 that does not represent external reality, but uses shapes, forms, colors, and textures.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specific type size and style design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</dc:title>
  <dcterms:created xsi:type="dcterms:W3CDTF">2021-10-11T13:34:46Z</dcterms:created>
  <dcterms:modified xsi:type="dcterms:W3CDTF">2021-10-11T13:34:46Z</dcterms:modified>
</cp:coreProperties>
</file>