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NYC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Busy Train staion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juts 118 miles into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Park calls this borough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put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prestigious college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stands just over 305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Millions of immigrants have come through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river runs into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 here for best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battle of the Revolutionary War was fought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Plays and Musicals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boroughs in NYC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 Trivia</dc:title>
  <dcterms:created xsi:type="dcterms:W3CDTF">2021-10-11T13:34:41Z</dcterms:created>
  <dcterms:modified xsi:type="dcterms:W3CDTF">2021-10-11T13:34:41Z</dcterms:modified>
</cp:coreProperties>
</file>