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NYC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Tower you can see at the One World Trade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eat it at the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in NYC (Hudson &amp; East).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eat some in "Little Italy"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famous* borough of NYC.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round sandwich with a hole*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Sandwich with sausage.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eat pizza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 Broadway and the Chrysler Building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take the train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"West"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to Chinatown and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on the West side of Manahattan.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 City's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of Times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Chinese district* in the South of the borough*of Manhattan.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Geographic document with streets* and buildings.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 crossword</dc:title>
  <dcterms:created xsi:type="dcterms:W3CDTF">2021-10-11T13:35:44Z</dcterms:created>
  <dcterms:modified xsi:type="dcterms:W3CDTF">2021-10-11T13:35:44Z</dcterms:modified>
</cp:coreProperties>
</file>