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♥️$NYDER♥️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Sleep    </w:t>
      </w:r>
      <w:r>
        <w:t xml:space="preserve">   Rain    </w:t>
      </w:r>
      <w:r>
        <w:t xml:space="preserve">   Airfryer    </w:t>
      </w:r>
      <w:r>
        <w:t xml:space="preserve">   Outback    </w:t>
      </w:r>
      <w:r>
        <w:t xml:space="preserve">   Patriots    </w:t>
      </w:r>
      <w:r>
        <w:t xml:space="preserve">   Pizza    </w:t>
      </w:r>
      <w:r>
        <w:t xml:space="preserve">   Snyder    </w:t>
      </w:r>
      <w:r>
        <w:t xml:space="preserve">   Beverly    </w:t>
      </w:r>
      <w:r>
        <w:t xml:space="preserve">   Steve    </w:t>
      </w:r>
      <w:r>
        <w:t xml:space="preserve">   Aubrie    </w:t>
      </w:r>
      <w:r>
        <w:t xml:space="preserve">   Brady    </w:t>
      </w:r>
      <w:r>
        <w:t xml:space="preserve">   Crosby    </w:t>
      </w:r>
      <w:r>
        <w:t xml:space="preserve">   Ang    </w:t>
      </w:r>
      <w:r>
        <w:t xml:space="preserve">   Bearcats    </w:t>
      </w:r>
      <w:r>
        <w:t xml:space="preserve">   Bengals    </w:t>
      </w:r>
      <w:r>
        <w:t xml:space="preserve">   Reds    </w:t>
      </w:r>
      <w:r>
        <w:t xml:space="preserve">   Datenight    </w:t>
      </w:r>
      <w:r>
        <w:t xml:space="preserve">   Krogering    </w:t>
      </w:r>
      <w:r>
        <w:t xml:space="preserve">   Ambiance    </w:t>
      </w:r>
      <w:r>
        <w:t xml:space="preserve">   Pedicure    </w:t>
      </w:r>
      <w:r>
        <w:t xml:space="preserve">   Propel    </w:t>
      </w:r>
      <w:r>
        <w:t xml:space="preserve">   Evian    </w:t>
      </w:r>
      <w:r>
        <w:t xml:space="preserve">   Music    </w:t>
      </w:r>
      <w:r>
        <w:t xml:space="preserve">   Cards    </w:t>
      </w:r>
      <w:r>
        <w:t xml:space="preserve">   Television    </w:t>
      </w:r>
      <w:r>
        <w:t xml:space="preserve">   Golf clubs    </w:t>
      </w:r>
      <w:r>
        <w:t xml:space="preserve">   Bob    </w:t>
      </w:r>
      <w:r>
        <w:t xml:space="preserve">   Dungeon    </w:t>
      </w:r>
      <w:r>
        <w:t xml:space="preserve">   Family    </w:t>
      </w:r>
      <w:r>
        <w:t xml:space="preserve">   Basketballshorts    </w:t>
      </w:r>
      <w:r>
        <w:t xml:space="preserve">   Drifit    </w:t>
      </w:r>
      <w:r>
        <w:t xml:space="preserve">   Honda    </w:t>
      </w:r>
      <w:r>
        <w:t xml:space="preserve">   Chickenpatty    </w:t>
      </w:r>
      <w:r>
        <w:t xml:space="preserve">   Mom    </w:t>
      </w:r>
      <w:r>
        <w:t xml:space="preserve">   WiFi    </w:t>
      </w:r>
      <w:r>
        <w:t xml:space="preserve">   Cable    </w:t>
      </w:r>
      <w:r>
        <w:t xml:space="preserve">   Kobe    </w:t>
      </w:r>
      <w:r>
        <w:t xml:space="preserve">   Jordan    </w:t>
      </w:r>
      <w:r>
        <w:t xml:space="preserve">   Spiderman    </w:t>
      </w:r>
      <w:r>
        <w:t xml:space="preserve">   Football    </w:t>
      </w:r>
      <w:r>
        <w:t xml:space="preserve">   Soccer    </w:t>
      </w:r>
      <w:r>
        <w:t xml:space="preserve">   Softball    </w:t>
      </w:r>
      <w:r>
        <w:t xml:space="preserve">   Macoroni    </w:t>
      </w:r>
      <w:r>
        <w:t xml:space="preserve">   Ketchup    </w:t>
      </w:r>
      <w:r>
        <w:t xml:space="preserve">   Budweiser    </w:t>
      </w:r>
      <w:r>
        <w:t xml:space="preserve">   Locomotive    </w:t>
      </w:r>
      <w:r>
        <w:t xml:space="preserve">   Bunbun    </w:t>
      </w:r>
      <w:r>
        <w:t xml:space="preserve">   Jaida    </w:t>
      </w:r>
      <w:r>
        <w:t xml:space="preserve">   Jandin    </w:t>
      </w:r>
      <w:r>
        <w:t xml:space="preserve">   Mattybear    </w:t>
      </w:r>
      <w:r>
        <w:t xml:space="preserve">   Cocotime    </w:t>
      </w:r>
      <w:r>
        <w:t xml:space="preserve">   Honeybunny    </w:t>
      </w:r>
      <w:r>
        <w:t xml:space="preserve">   Nicole    </w:t>
      </w:r>
      <w:r>
        <w:t xml:space="preserve">   Matt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♥️$NYDER♥️</dc:title>
  <dcterms:created xsi:type="dcterms:W3CDTF">2021-10-12T20:40:53Z</dcterms:created>
  <dcterms:modified xsi:type="dcterms:W3CDTF">2021-10-12T20:40:53Z</dcterms:modified>
</cp:coreProperties>
</file>