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NYLT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Songs    </w:t>
      </w:r>
      <w:r>
        <w:t xml:space="preserve">   Pua    </w:t>
      </w:r>
      <w:r>
        <w:t xml:space="preserve">   Summer    </w:t>
      </w:r>
      <w:r>
        <w:t xml:space="preserve">   NYLT    </w:t>
      </w:r>
      <w:r>
        <w:t xml:space="preserve">   Campfire    </w:t>
      </w:r>
      <w:r>
        <w:t xml:space="preserve">   Kenny    </w:t>
      </w:r>
      <w:r>
        <w:t xml:space="preserve">   Carolyn    </w:t>
      </w:r>
      <w:r>
        <w:t xml:space="preserve">   Rick    </w:t>
      </w:r>
      <w:r>
        <w:t xml:space="preserve">   John    </w:t>
      </w:r>
      <w:r>
        <w:t xml:space="preserve">   Eric    </w:t>
      </w:r>
      <w:r>
        <w:t xml:space="preserve">   Ben    </w:t>
      </w:r>
      <w:r>
        <w:t xml:space="preserve">   Noah    </w:t>
      </w:r>
      <w:r>
        <w:t xml:space="preserve">   Kyler    </w:t>
      </w:r>
      <w:r>
        <w:t xml:space="preserve">   Katy    </w:t>
      </w:r>
      <w:r>
        <w:t xml:space="preserve">   Josiah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NYLT Crossword</dc:title>
  <dcterms:created xsi:type="dcterms:W3CDTF">2021-10-11T13:35:14Z</dcterms:created>
  <dcterms:modified xsi:type="dcterms:W3CDTF">2021-10-11T13:35:14Z</dcterms:modified>
</cp:coreProperties>
</file>