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NYLT Word Search - Day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Black    </w:t>
      </w:r>
      <w:r>
        <w:t xml:space="preserve">   Blue    </w:t>
      </w:r>
      <w:r>
        <w:t xml:space="preserve">   EAR    </w:t>
      </w:r>
      <w:r>
        <w:t xml:space="preserve">   EDGE    </w:t>
      </w:r>
      <w:r>
        <w:t xml:space="preserve">   Ethics    </w:t>
      </w:r>
      <w:r>
        <w:t xml:space="preserve">   Goals    </w:t>
      </w:r>
      <w:r>
        <w:t xml:space="preserve">   Gren    </w:t>
      </w:r>
      <w:r>
        <w:t xml:space="preserve">   Hats    </w:t>
      </w:r>
      <w:r>
        <w:t xml:space="preserve">   Khaki    </w:t>
      </w:r>
      <w:r>
        <w:t xml:space="preserve">   Maroon    </w:t>
      </w:r>
      <w:r>
        <w:t xml:space="preserve">   MeSeR    </w:t>
      </w:r>
      <w:r>
        <w:t xml:space="preserve">   Orange    </w:t>
      </w:r>
      <w:r>
        <w:t xml:space="preserve">   Planning    </w:t>
      </w:r>
      <w:r>
        <w:t xml:space="preserve">   Purple    </w:t>
      </w:r>
      <w:r>
        <w:t xml:space="preserve">   SMART    </w:t>
      </w:r>
      <w:r>
        <w:t xml:space="preserve">   SSC    </w:t>
      </w:r>
      <w:r>
        <w:t xml:space="preserve">   Vision    </w:t>
      </w:r>
      <w:r>
        <w:t xml:space="preserve">   White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NYLT Word Search - Day 3</dc:title>
  <dcterms:created xsi:type="dcterms:W3CDTF">2021-10-11T13:35:07Z</dcterms:created>
  <dcterms:modified xsi:type="dcterms:W3CDTF">2021-10-11T13:35:07Z</dcterms:modified>
</cp:coreProperties>
</file>