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NYMS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Acronym    </w:t>
      </w:r>
      <w:r>
        <w:t xml:space="preserve">   Anonym    </w:t>
      </w:r>
      <w:r>
        <w:t xml:space="preserve">   Antonym    </w:t>
      </w:r>
      <w:r>
        <w:t xml:space="preserve">   Cryptonym    </w:t>
      </w:r>
      <w:r>
        <w:t xml:space="preserve">   Eponym    </w:t>
      </w:r>
      <w:r>
        <w:t xml:space="preserve">   Heteronym    </w:t>
      </w:r>
      <w:r>
        <w:t xml:space="preserve">   Holonym    </w:t>
      </w:r>
      <w:r>
        <w:t xml:space="preserve">   Homonym    </w:t>
      </w:r>
      <w:r>
        <w:t xml:space="preserve">   Hypernym    </w:t>
      </w:r>
      <w:r>
        <w:t xml:space="preserve">   Hyponym    </w:t>
      </w:r>
      <w:r>
        <w:t xml:space="preserve">   Meronym    </w:t>
      </w:r>
      <w:r>
        <w:t xml:space="preserve">   Metonym    </w:t>
      </w:r>
      <w:r>
        <w:t xml:space="preserve">   Paronym    </w:t>
      </w:r>
      <w:r>
        <w:t xml:space="preserve">   Pseudonym    </w:t>
      </w:r>
      <w:r>
        <w:t xml:space="preserve">   Retronym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NYMS Search</dc:title>
  <dcterms:created xsi:type="dcterms:W3CDTF">2021-10-11T13:34:23Z</dcterms:created>
  <dcterms:modified xsi:type="dcterms:W3CDTF">2021-10-11T13:34:23Z</dcterms:modified>
</cp:coreProperties>
</file>