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NYO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NYO race</dc:title>
  <dcterms:created xsi:type="dcterms:W3CDTF">2021-12-20T03:39:36Z</dcterms:created>
  <dcterms:modified xsi:type="dcterms:W3CDTF">2021-12-20T03:39:36Z</dcterms:modified>
</cp:coreProperties>
</file>