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NYST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body position    </w:t>
      </w:r>
      <w:r>
        <w:t xml:space="preserve">   corner    </w:t>
      </w:r>
      <w:r>
        <w:t xml:space="preserve">   flags    </w:t>
      </w:r>
      <w:r>
        <w:t xml:space="preserve">   coach    </w:t>
      </w:r>
      <w:r>
        <w:t xml:space="preserve">   Moto GP    </w:t>
      </w:r>
      <w:r>
        <w:t xml:space="preserve">   NYST    </w:t>
      </w:r>
      <w:r>
        <w:t xml:space="preserve">   gas    </w:t>
      </w:r>
      <w:r>
        <w:t xml:space="preserve">   boots    </w:t>
      </w:r>
      <w:r>
        <w:t xml:space="preserve">   suit    </w:t>
      </w:r>
      <w:r>
        <w:t xml:space="preserve">   helmet    </w:t>
      </w:r>
      <w:r>
        <w:t xml:space="preserve">   throttle    </w:t>
      </w:r>
      <w:r>
        <w:t xml:space="preserve">   engine braking    </w:t>
      </w:r>
      <w:r>
        <w:t xml:space="preserve">   down shift    </w:t>
      </w:r>
      <w:r>
        <w:t xml:space="preserve">   Front Straight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NYST</dc:title>
  <dcterms:created xsi:type="dcterms:W3CDTF">2021-10-11T13:35:04Z</dcterms:created>
  <dcterms:modified xsi:type="dcterms:W3CDTF">2021-10-11T13:35:04Z</dcterms:modified>
</cp:coreProperties>
</file>