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NYTimes Word of the Day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closed political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thin light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imaginative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skeleton of a motor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curving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furiously angry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catching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speaks more than one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bear-like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alter an already-executed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to the very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NYTimes Word of the Day Crossword 1</dc:title>
  <dcterms:created xsi:type="dcterms:W3CDTF">2021-10-11T13:34:28Z</dcterms:created>
  <dcterms:modified xsi:type="dcterms:W3CDTF">2021-10-11T13:34:28Z</dcterms:modified>
</cp:coreProperties>
</file>