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 Declaration for Refugees and Migrants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united nations    </w:t>
      </w:r>
      <w:r>
        <w:t xml:space="preserve">   borders    </w:t>
      </w:r>
      <w:r>
        <w:t xml:space="preserve">   commitments    </w:t>
      </w:r>
      <w:r>
        <w:t xml:space="preserve">   asylum    </w:t>
      </w:r>
      <w:r>
        <w:t xml:space="preserve">   dispalced    </w:t>
      </w:r>
      <w:r>
        <w:t xml:space="preserve">   Natural disaster    </w:t>
      </w:r>
      <w:r>
        <w:t xml:space="preserve">   demonizing    </w:t>
      </w:r>
      <w:r>
        <w:t xml:space="preserve">   Diversity    </w:t>
      </w:r>
      <w:r>
        <w:t xml:space="preserve">   Uprooted    </w:t>
      </w:r>
      <w:r>
        <w:t xml:space="preserve">   Poverty    </w:t>
      </w:r>
      <w:r>
        <w:t xml:space="preserve">   Refugees    </w:t>
      </w:r>
      <w:r>
        <w:t xml:space="preserve">   Human Rights    </w:t>
      </w:r>
      <w:r>
        <w:t xml:space="preserve">   Equality    </w:t>
      </w:r>
      <w:r>
        <w:t xml:space="preserve">   racism    </w:t>
      </w:r>
      <w:r>
        <w:t xml:space="preserve">   Large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Declaration for Refugees and Migrants</dc:title>
  <dcterms:created xsi:type="dcterms:W3CDTF">2021-10-11T13:35:16Z</dcterms:created>
  <dcterms:modified xsi:type="dcterms:W3CDTF">2021-10-11T13:35:16Z</dcterms:modified>
</cp:coreProperties>
</file>