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 Gangs and crime in the 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borough was NOT affected by street gangs?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huge 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they mostly fight 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War Counsellor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caused the demise of street gangs?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Turf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separated the gangs?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Queens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Rumble?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Staten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borough was the last to have gangs?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Ethnicity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results of The Rumble?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responsible for setting up rumbles?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Juvenile delinquency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Besides age, what would make a junior upgrade to a senior?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Unconsciousness/Death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phenomenon rised after World War 2?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Battle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 Gangs and crime in the 1950's</dc:title>
  <dcterms:created xsi:type="dcterms:W3CDTF">2021-10-11T13:34:24Z</dcterms:created>
  <dcterms:modified xsi:type="dcterms:W3CDTF">2021-10-11T13:34:24Z</dcterms:modified>
</cp:coreProperties>
</file>