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 Rangers 2017 roster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Jimmy Vesey    </w:t>
      </w:r>
      <w:r>
        <w:t xml:space="preserve">   Jesper Fast    </w:t>
      </w:r>
      <w:r>
        <w:t xml:space="preserve">   Michael Grabner    </w:t>
      </w:r>
      <w:r>
        <w:t xml:space="preserve">   Kevin Hayes    </w:t>
      </w:r>
      <w:r>
        <w:t xml:space="preserve">   Mats Zuccarello    </w:t>
      </w:r>
      <w:r>
        <w:t xml:space="preserve">   Adam Clendening    </w:t>
      </w:r>
      <w:r>
        <w:t xml:space="preserve">   Dan Girardi    </w:t>
      </w:r>
      <w:r>
        <w:t xml:space="preserve">   Nick Holden    </w:t>
      </w:r>
      <w:r>
        <w:t xml:space="preserve">   Steven Kampfer    </w:t>
      </w:r>
      <w:r>
        <w:t xml:space="preserve">   Kevin Klein    </w:t>
      </w:r>
      <w:r>
        <w:t xml:space="preserve">   Ryan McDonagh    </w:t>
      </w:r>
      <w:r>
        <w:t xml:space="preserve">   Brady Skjei    </w:t>
      </w:r>
      <w:r>
        <w:t xml:space="preserve">   Brendan Smith    </w:t>
      </w:r>
      <w:r>
        <w:t xml:space="preserve">   Marc Staal    </w:t>
      </w:r>
      <w:r>
        <w:t xml:space="preserve">   Henrik Lundqvist    </w:t>
      </w:r>
      <w:r>
        <w:t xml:space="preserve">   Antti Raanta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Rangers 2017 roster</dc:title>
  <dcterms:created xsi:type="dcterms:W3CDTF">2021-10-11T13:34:28Z</dcterms:created>
  <dcterms:modified xsi:type="dcterms:W3CDTF">2021-10-11T13:34:28Z</dcterms:modified>
</cp:coreProperties>
</file>