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BLOOMBERG    </w:t>
      </w:r>
      <w:r>
        <w:t xml:space="preserve">   BATTLEOFSARATOGA    </w:t>
      </w:r>
      <w:r>
        <w:t xml:space="preserve">   YANKEES    </w:t>
      </w:r>
      <w:r>
        <w:t xml:space="preserve">   WORLDTRADECENTER    </w:t>
      </w:r>
      <w:r>
        <w:t xml:space="preserve">   TRUMP    </w:t>
      </w:r>
      <w:r>
        <w:t xml:space="preserve">   HUDSON    </w:t>
      </w:r>
      <w:r>
        <w:t xml:space="preserve">   ANNIEMOORE    </w:t>
      </w:r>
      <w:r>
        <w:t xml:space="preserve">   DUTCH    </w:t>
      </w:r>
      <w:r>
        <w:t xml:space="preserve">   ELLISISLAND    </w:t>
      </w:r>
      <w:r>
        <w:t xml:space="preserve">   COOPERSTOWN    </w:t>
      </w:r>
      <w:r>
        <w:t xml:space="preserve">   EMPIRESTATE    </w:t>
      </w:r>
      <w:r>
        <w:t xml:space="preserve">   GILLIBRAND    </w:t>
      </w:r>
      <w:r>
        <w:t xml:space="preserve">   SCHUMER    </w:t>
      </w:r>
      <w:r>
        <w:t xml:space="preserve">   ALBANY    </w:t>
      </w:r>
      <w:r>
        <w:t xml:space="preserve">   GARNET    </w:t>
      </w:r>
      <w:r>
        <w:t xml:space="preserve">   MANHATTAN    </w:t>
      </w:r>
      <w:r>
        <w:t xml:space="preserve">   LADYLIBERTY    </w:t>
      </w:r>
      <w:r>
        <w:t xml:space="preserve">   CUOMO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WORD SEARCH</dc:title>
  <dcterms:created xsi:type="dcterms:W3CDTF">2021-10-11T13:35:51Z</dcterms:created>
  <dcterms:modified xsi:type="dcterms:W3CDTF">2021-10-11T13:35:51Z</dcterms:modified>
</cp:coreProperties>
</file>