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 Yankees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caught the final out of the 1996 World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1903 until 1913 the Yankees were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described himself as "the luckiest man on the face of the Earth" on July 4,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intentional walks did Roger Maris, batting ahead of Micky Mantle, get in his 61 home run season in 1961?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tore up his knee in game 3 of the 1951 World Series by tripping over a hose nozzle?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the 1985 AL MVP while leading both leagues with a whopping 145 RBIs?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January 3, 1920, the Yankees purchased the contract of Babe Ruth from what MLB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hit the first home run in the new Yankee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great Yankee relief pitcher blew the save of Game 7 of the 2001 World Series losing it to the Arizona Diamondbacks?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numbers have the Yankees retired?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Yankee's 13 year career was interrupted by 3 years of military service during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July 1, 2004, Derek Jeter dove into the stands to catch a foul ball. Against what team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bought the Yankees in 1973 and went on to acquire Catfish Hunter and Reggie Jackson to return them to World Series glory before the decade was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holds the record for the most hits in the previous Yankees Stadium?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Yankees</dc:title>
  <dcterms:created xsi:type="dcterms:W3CDTF">2021-10-11T13:34:57Z</dcterms:created>
  <dcterms:modified xsi:type="dcterms:W3CDTF">2021-10-11T13:34:57Z</dcterms:modified>
</cp:coreProperties>
</file>