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NZPCA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stationbred    </w:t>
      </w:r>
      <w:r>
        <w:t xml:space="preserve">   pharlap    </w:t>
      </w:r>
      <w:r>
        <w:t xml:space="preserve">   certificates    </w:t>
      </w:r>
      <w:r>
        <w:t xml:space="preserve">   oatenchaff    </w:t>
      </w:r>
      <w:r>
        <w:t xml:space="preserve">   lucerne    </w:t>
      </w:r>
      <w:r>
        <w:t xml:space="preserve">   hemlock    </w:t>
      </w:r>
      <w:r>
        <w:t xml:space="preserve">   cavesson    </w:t>
      </w:r>
      <w:r>
        <w:t xml:space="preserve">   unicorn    </w:t>
      </w:r>
      <w:r>
        <w:t xml:space="preserve">   nationalcoaches    </w:t>
      </w:r>
      <w:r>
        <w:t xml:space="preserve">   jonelleprice    </w:t>
      </w:r>
      <w:r>
        <w:t xml:space="preserve">   sirmarktodd    </w:t>
      </w:r>
      <w:r>
        <w:t xml:space="preserve">   cannonbone    </w:t>
      </w:r>
      <w:r>
        <w:t xml:space="preserve">   ponyclub    </w:t>
      </w:r>
      <w:r>
        <w:t xml:space="preserve">   ergot    </w:t>
      </w:r>
      <w:r>
        <w:t xml:space="preserve">   fetlock    </w:t>
      </w:r>
      <w:r>
        <w:t xml:space="preserve">   frog    </w:t>
      </w:r>
      <w:r>
        <w:t xml:space="preserve">   dressage    </w:t>
      </w:r>
      <w:r>
        <w:t xml:space="preserve">   flyingchanges    </w:t>
      </w:r>
      <w:r>
        <w:t xml:space="preserve">   horsemanagement    </w:t>
      </w:r>
      <w:r>
        <w:t xml:space="preserve">   doublebridle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NZPCA Word Search </dc:title>
  <dcterms:created xsi:type="dcterms:W3CDTF">2021-10-11T13:35:35Z</dcterms:created>
  <dcterms:modified xsi:type="dcterms:W3CDTF">2021-10-11T13:35:35Z</dcterms:modified>
</cp:coreProperties>
</file>