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NZ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Haast's Eagle    </w:t>
      </w:r>
      <w:r>
        <w:t xml:space="preserve">   Black robin    </w:t>
      </w:r>
      <w:r>
        <w:t xml:space="preserve">   falcon    </w:t>
      </w:r>
      <w:r>
        <w:t xml:space="preserve">   Kereru    </w:t>
      </w:r>
      <w:r>
        <w:t xml:space="preserve">   Bellbird    </w:t>
      </w:r>
      <w:r>
        <w:t xml:space="preserve">   Weka    </w:t>
      </w:r>
      <w:r>
        <w:t xml:space="preserve">   Silvereye    </w:t>
      </w:r>
      <w:r>
        <w:t xml:space="preserve">   Morepork    </w:t>
      </w:r>
      <w:r>
        <w:t xml:space="preserve">   Kokako    </w:t>
      </w:r>
      <w:r>
        <w:t xml:space="preserve">   Kakapo    </w:t>
      </w:r>
      <w:r>
        <w:t xml:space="preserve">   Kiwi    </w:t>
      </w:r>
      <w:r>
        <w:t xml:space="preserve">   Tui    </w:t>
      </w:r>
      <w:r>
        <w:t xml:space="preserve">   Fantail    </w:t>
      </w:r>
      <w:r>
        <w:t xml:space="preserve">   Penguin    </w:t>
      </w:r>
      <w:r>
        <w:t xml:space="preserve">   Moa    </w:t>
      </w:r>
      <w:r>
        <w:t xml:space="preserve">   Kea    </w:t>
      </w:r>
      <w:r>
        <w:t xml:space="preserve">   Pukeko    </w:t>
      </w:r>
      <w:r>
        <w:t xml:space="preserve">   Blue duck    </w:t>
      </w:r>
      <w:r>
        <w:t xml:space="preserve">   Yellowhead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BIRDS</dc:title>
  <dcterms:created xsi:type="dcterms:W3CDTF">2021-10-11T13:35:32Z</dcterms:created>
  <dcterms:modified xsi:type="dcterms:W3CDTF">2021-10-11T13:35:32Z</dcterms:modified>
</cp:coreProperties>
</file>