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NZ Bird Find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NZ Bird Find</dc:title>
  <dcterms:created xsi:type="dcterms:W3CDTF">2022-09-09T15:00:01Z</dcterms:created>
  <dcterms:modified xsi:type="dcterms:W3CDTF">2022-09-09T15:00:01Z</dcterms:modified>
</cp:coreProperties>
</file>