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NZ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Fantail    </w:t>
      </w:r>
      <w:r>
        <w:t xml:space="preserve">   Fern Bird    </w:t>
      </w:r>
      <w:r>
        <w:t xml:space="preserve">   RockHopper Penguin    </w:t>
      </w:r>
      <w:r>
        <w:t xml:space="preserve">   Kokako    </w:t>
      </w:r>
      <w:r>
        <w:t xml:space="preserve">   White Heron    </w:t>
      </w:r>
      <w:r>
        <w:t xml:space="preserve">   Kaka    </w:t>
      </w:r>
      <w:r>
        <w:t xml:space="preserve">   Kahu Hawk    </w:t>
      </w:r>
      <w:r>
        <w:t xml:space="preserve">   Kereru    </w:t>
      </w:r>
      <w:r>
        <w:t xml:space="preserve">   Morepork    </w:t>
      </w:r>
      <w:r>
        <w:t xml:space="preserve">   BlackPetrel    </w:t>
      </w:r>
      <w:r>
        <w:t xml:space="preserve">   BarnOwl    </w:t>
      </w:r>
      <w:r>
        <w:t xml:space="preserve">   Tui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Birds</dc:title>
  <dcterms:created xsi:type="dcterms:W3CDTF">2021-10-11T13:35:42Z</dcterms:created>
  <dcterms:modified xsi:type="dcterms:W3CDTF">2021-10-11T13:35:42Z</dcterms:modified>
</cp:coreProperties>
</file>