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Culture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constellation which helps navigators find due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cooked by being buried under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name of Ella Yelich-O'Connor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river on the North Island that is fantastic for kayaking, and that is legally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Waitemata is the name of the Auckland...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planet Cptn. Cook was sent to the pacific to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Everywhere you go, always take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current Prime Minister of NZ: __________ Ardern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Maori New Years, and the Maori name of the constellation Pleiades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Wharenui means big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waka?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song by Split Enz is called _____ Attack!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title of the Michael Parekowhai work on the Auckland Waterfront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season Matariki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do the Springbok rugby team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stars are in the Matariki star cluster?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NZ flag has ____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Ranginui is the Sky 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singer Aaradna turned down a Hip Hop award for the song called _____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Papatuanuku is the Earth 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1840, the Signing of the ________ of Waitangi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Tame ___ is a famous land rights activist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Culture review</dc:title>
  <dcterms:created xsi:type="dcterms:W3CDTF">2021-10-11T13:35:21Z</dcterms:created>
  <dcterms:modified xsi:type="dcterms:W3CDTF">2021-10-11T13:35:21Z</dcterms:modified>
</cp:coreProperties>
</file>