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NZ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has been elected by the people in a particular area to represent them in a country's parliament.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head of a government department.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formal group decision-making process by which a population chooses an individual to hold public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presiding officer in a legislative assembly, especially the House of Commons.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 action or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closed meeting of a group of people belonging to the same political party or faction usually to select candidates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proposed legislation under consideration by a legislature.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body of people allowed to vote in an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committee made up of a small number of parliamentary members appointed to deal with particular areas or issues originating in the Westminster system of parliamentary democracy.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head of a cabinet and the leader of the ministers in the executive branch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that normally consists of 120 members, who have the title of MP.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chief representative of the Crown in a Commonwealth country of which the British monarch is head of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cabinet of a parliamentary government in which many or multiple political parties cooperate.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system of rules which a particular country or community recognizes as regulating the actions of its members and which it may enforce by the imposition of penalties.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Member of Parliament (MP) or a legislator who holds no governmental office and is not a frontbench spokesperson in the Opposition.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opponents, especially in sport, business, or politics.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room for people to discuss and debate.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of government having the real executive power vested in a cabinet composed of members of the legislature who are individually and collectively responsible to the legislature.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formal discussion on a particular matter in a public meeting or legislative assembly, in which opposing arguments are put forward and which usually ends with a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voting system used to elect its Parliament.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NZ Government</dc:title>
  <dcterms:created xsi:type="dcterms:W3CDTF">2021-10-11T13:34:48Z</dcterms:created>
  <dcterms:modified xsi:type="dcterms:W3CDTF">2021-10-11T13:34:48Z</dcterms:modified>
</cp:coreProperties>
</file>