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FOUND NZ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NZS CURRENT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LANGUAGE WE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MAORI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SIGNED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PERSON WHO DISCOVERED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NZS FLAG THERE ARE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OFFICIAL FLAG OF NZ WAS FOR THEM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1840 WHERE WAS SOMETHING SPECIAL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HOW THE GOT ACROSS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THEY FIRST GOT HERE THEY WANTED TO TAKE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STARS REPRESENT IT ON OUR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IN 2016 TO DECIDE IF WE SHOULD HAVE A NEW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DECIDED WE SHOULD FIRST EVER HAVE A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NZ IN ANOTHER LANGUAGE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HISTORY </dc:title>
  <dcterms:created xsi:type="dcterms:W3CDTF">2021-10-11T13:34:16Z</dcterms:created>
  <dcterms:modified xsi:type="dcterms:W3CDTF">2021-10-11T13:34:16Z</dcterms:modified>
</cp:coreProperties>
</file>