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NZ Land Wars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Maori were given an ultimatum to pledge allegiance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Te Rauparaha's fighting partner?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island was home for Te Rauparaha?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Those who took an oath of allegiance to the Crown had to give up their...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Lieutenant-General Duncan faced fewer than... troops in the Waikato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George Grey invaded the Waikato in this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fighting strategy was invented by Maori?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Kororareka was the original name of what settlement?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confiscation of Maori 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the Maori Hoisted in 1863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Maori king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Much of the land that the Maori owned was seen by the Pakeha 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Hone Heke was from which tribe?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Maori Village or defensive settlement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times did Hone Heke cut down the flagpole?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1861 a ... was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... took up commercial farming to supply the settlers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NZ Land Wars</dc:title>
  <dcterms:created xsi:type="dcterms:W3CDTF">2021-10-11T13:34:53Z</dcterms:created>
  <dcterms:modified xsi:type="dcterms:W3CDTF">2021-10-11T13:34:53Z</dcterms:modified>
</cp:coreProperties>
</file>