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NZ Wound Awareness Week 24-30 Aug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CREAMS    </w:t>
      </w:r>
      <w:r>
        <w:t xml:space="preserve">   EMOLIENT    </w:t>
      </w:r>
      <w:r>
        <w:t xml:space="preserve">   HIGH PROTEIN SNACKS    </w:t>
      </w:r>
      <w:r>
        <w:t xml:space="preserve">   INCONTINENCE    </w:t>
      </w:r>
      <w:r>
        <w:t xml:space="preserve">   KEEP MOVING    </w:t>
      </w:r>
      <w:r>
        <w:t xml:space="preserve">   MOISTURIZER    </w:t>
      </w:r>
      <w:r>
        <w:t xml:space="preserve">   NUTRITION    </w:t>
      </w:r>
      <w:r>
        <w:t xml:space="preserve">   OFFLOAD    </w:t>
      </w:r>
      <w:r>
        <w:t xml:space="preserve">   REPOSITION    </w:t>
      </w:r>
      <w:r>
        <w:t xml:space="preserve">   SKIN    </w:t>
      </w:r>
      <w:r>
        <w:t xml:space="preserve">   SSKIN    </w:t>
      </w:r>
      <w:r>
        <w:t xml:space="preserve">   SURFACE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Wound Awareness Week 24-30 Aug 2020</dc:title>
  <dcterms:created xsi:type="dcterms:W3CDTF">2021-10-11T13:35:40Z</dcterms:created>
  <dcterms:modified xsi:type="dcterms:W3CDTF">2021-10-11T13:35:40Z</dcterms:modified>
</cp:coreProperties>
</file>