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NZ flags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ocean surrounding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of one nationality or race living in a foreign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 or drawing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national flag of the united kingdom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moves with a group of others to live in a new country or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group of people in charge of the country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treaty was signed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sent on a religious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constellation on the current New Zealand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hoisted on a flag pole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 flags</dc:title>
  <dcterms:created xsi:type="dcterms:W3CDTF">2021-10-11T13:35:30Z</dcterms:created>
  <dcterms:modified xsi:type="dcterms:W3CDTF">2021-10-11T13:35:30Z</dcterms:modified>
</cp:coreProperties>
</file>