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NZ 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ALPINE STONEFLY    </w:t>
      </w:r>
      <w:r>
        <w:t xml:space="preserve">   AMERICAN COCKROACH    </w:t>
      </w:r>
      <w:r>
        <w:t xml:space="preserve">   BUMBLE BEE    </w:t>
      </w:r>
      <w:r>
        <w:t xml:space="preserve">   CABBAGE TREE MOTH    </w:t>
      </w:r>
      <w:r>
        <w:t xml:space="preserve">   CHORUS CICADA    </w:t>
      </w:r>
      <w:r>
        <w:t xml:space="preserve">   COMMON WASP    </w:t>
      </w:r>
      <w:r>
        <w:t xml:space="preserve">   COPPER BUTTERFLY    </w:t>
      </w:r>
      <w:r>
        <w:t xml:space="preserve">   ELEVEN SPOTTED LADYBIRD    </w:t>
      </w:r>
      <w:r>
        <w:t xml:space="preserve">   FOREST SHIELD BUG    </w:t>
      </w:r>
      <w:r>
        <w:t xml:space="preserve">   GARNERS TIGER BEETLE    </w:t>
      </w:r>
      <w:r>
        <w:t xml:space="preserve">   GREAT GHOST MOTH    </w:t>
      </w:r>
      <w:r>
        <w:t xml:space="preserve">   GREEN CICADA    </w:t>
      </w:r>
      <w:r>
        <w:t xml:space="preserve">   HAWK MOTH    </w:t>
      </w:r>
      <w:r>
        <w:t xml:space="preserve">   KNOBBLED WEEVIL    </w:t>
      </w:r>
      <w:r>
        <w:t xml:space="preserve">   LONGHORN GRASSHOPPER    </w:t>
      </w:r>
      <w:r>
        <w:t xml:space="preserve">   MINUTE GRASSHOPPER    </w:t>
      </w:r>
      <w:r>
        <w:t xml:space="preserve">   MONARCH BUTTERFLY    </w:t>
      </w:r>
      <w:r>
        <w:t xml:space="preserve">   NATIVE PLASTERER BEE    </w:t>
      </w:r>
      <w:r>
        <w:t xml:space="preserve">   NEW ZEALAND GLOW WORM    </w:t>
      </w:r>
      <w:r>
        <w:t xml:space="preserve">   NEW ZEALAND MANTIS    </w:t>
      </w:r>
      <w:r>
        <w:t xml:space="preserve">   RED ADMIRAL CATERPILLAR    </w:t>
      </w:r>
      <w:r>
        <w:t xml:space="preserve">   RED DAMSELFLY    </w:t>
      </w:r>
      <w:r>
        <w:t xml:space="preserve">   ROBUST GRASSHOPPER    </w:t>
      </w:r>
      <w:r>
        <w:t xml:space="preserve">   SEASHORE EARWIG    </w:t>
      </w:r>
      <w:r>
        <w:t xml:space="preserve">   SMALL FIELD CRICKET    </w:t>
      </w:r>
      <w:r>
        <w:t xml:space="preserve">   SMOOTH STICK INSECT    </w:t>
      </w:r>
      <w:r>
        <w:t xml:space="preserve">   SOUTHERN ANT    </w:t>
      </w:r>
      <w:r>
        <w:t xml:space="preserve">   SOUTHERN BLUE BUTTERFLY    </w:t>
      </w:r>
      <w:r>
        <w:t xml:space="preserve">   STAG BEETLE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insects</dc:title>
  <dcterms:created xsi:type="dcterms:W3CDTF">2021-10-11T13:35:47Z</dcterms:created>
  <dcterms:modified xsi:type="dcterms:W3CDTF">2021-10-11T13:35:47Z</dcterms:modified>
</cp:coreProperties>
</file>