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NZ places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</w:tbl>
    <w:p>
      <w:pPr>
        <w:pStyle w:val="WordBankLarge"/>
      </w:pPr>
      <w:r>
        <w:t xml:space="preserve">   wellington    </w:t>
      </w:r>
      <w:r>
        <w:t xml:space="preserve">   rotorua    </w:t>
      </w:r>
      <w:r>
        <w:t xml:space="preserve">   hamilton    </w:t>
      </w:r>
      <w:r>
        <w:t xml:space="preserve">   taupo    </w:t>
      </w:r>
      <w:r>
        <w:t xml:space="preserve">   queenstown    </w:t>
      </w:r>
      <w:r>
        <w:t xml:space="preserve">   nelson    </w:t>
      </w:r>
      <w:r>
        <w:t xml:space="preserve">   dunedin    </w:t>
      </w:r>
      <w:r>
        <w:t xml:space="preserve">   taranaki    </w:t>
      </w:r>
      <w:r>
        <w:t xml:space="preserve">   waikato    </w:t>
      </w:r>
      <w:r>
        <w:t xml:space="preserve">   coramandel    </w:t>
      </w:r>
      <w:r>
        <w:t xml:space="preserve">   auckland    </w:t>
      </w:r>
      <w:r>
        <w:t xml:space="preserve">   whangarei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NZ places</dc:title>
  <dcterms:created xsi:type="dcterms:W3CDTF">2021-10-11T13:34:57Z</dcterms:created>
  <dcterms:modified xsi:type="dcterms:W3CDTF">2021-10-11T13:34:57Z</dcterms:modified>
</cp:coreProperties>
</file>