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something    </w:t>
      </w:r>
      <w:r>
        <w:t xml:space="preserve">   cross    </w:t>
      </w:r>
      <w:r>
        <w:t xml:space="preserve">   there    </w:t>
      </w:r>
      <w:r>
        <w:t xml:space="preserve">   nomber    </w:t>
      </w:r>
      <w:r>
        <w:t xml:space="preserve">   itself    </w:t>
      </w:r>
      <w:r>
        <w:t xml:space="preserve">   himself    </w:t>
      </w:r>
      <w:r>
        <w:t xml:space="preserve">   rule    </w:t>
      </w:r>
      <w:r>
        <w:t xml:space="preserve">   size    </w:t>
      </w:r>
      <w:r>
        <w:t xml:space="preserve">   thought    </w:t>
      </w:r>
      <w:r>
        <w:t xml:space="preserve">   tax    </w:t>
      </w:r>
      <w:r>
        <w:t xml:space="preserve">   use    </w:t>
      </w:r>
      <w:r>
        <w:t xml:space="preserve">   act    </w:t>
      </w:r>
      <w:r>
        <w:t xml:space="preserve">   cry    </w:t>
      </w:r>
      <w:r>
        <w:t xml:space="preserve">   balance    </w:t>
      </w:r>
      <w:r>
        <w:t xml:space="preserve">   among    </w:t>
      </w:r>
      <w:r>
        <w:t xml:space="preserve">   beyond    </w:t>
      </w:r>
      <w:r>
        <w:t xml:space="preserve">   hear    </w:t>
      </w:r>
      <w:r>
        <w:t xml:space="preserve">   write    </w:t>
      </w:r>
      <w:r>
        <w:t xml:space="preserve">   try    </w:t>
      </w:r>
      <w:r>
        <w:t xml:space="preserve">   Study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1</dc:title>
  <dcterms:created xsi:type="dcterms:W3CDTF">2021-10-11T13:04:02Z</dcterms:created>
  <dcterms:modified xsi:type="dcterms:W3CDTF">2021-10-11T13:04:02Z</dcterms:modified>
</cp:coreProperties>
</file>