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"N" IN THE MIDDLE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ABANDON    </w:t>
      </w:r>
      <w:r>
        <w:t xml:space="preserve">   ADORNMENT    </w:t>
      </w:r>
      <w:r>
        <w:t xml:space="preserve">   ADVANTAGE    </w:t>
      </w:r>
      <w:r>
        <w:t xml:space="preserve">   ADVENTURE    </w:t>
      </w:r>
      <w:r>
        <w:t xml:space="preserve">   AGENDAS    </w:t>
      </w:r>
      <w:r>
        <w:t xml:space="preserve">   AGONIZE    </w:t>
      </w:r>
      <w:r>
        <w:t xml:space="preserve">   AMENDED    </w:t>
      </w:r>
      <w:r>
        <w:t xml:space="preserve">   AND    </w:t>
      </w:r>
      <w:r>
        <w:t xml:space="preserve">   ANNEX    </w:t>
      </w:r>
      <w:r>
        <w:t xml:space="preserve">   ANNIE    </w:t>
      </w:r>
      <w:r>
        <w:t xml:space="preserve">   ANNUL    </w:t>
      </w:r>
      <w:r>
        <w:t xml:space="preserve">   APNEA    </w:t>
      </w:r>
      <w:r>
        <w:t xml:space="preserve">   ARGENTINIA    </w:t>
      </w:r>
      <w:r>
        <w:t xml:space="preserve">   ASUNDER    </w:t>
      </w:r>
      <w:r>
        <w:t xml:space="preserve">   AVENGER    </w:t>
      </w:r>
      <w:r>
        <w:t xml:space="preserve">   BANJO    </w:t>
      </w:r>
      <w:r>
        <w:t xml:space="preserve">   BANNERS    </w:t>
      </w:r>
      <w:r>
        <w:t xml:space="preserve">   BENCH    </w:t>
      </w:r>
      <w:r>
        <w:t xml:space="preserve">   BINGE    </w:t>
      </w:r>
      <w:r>
        <w:t xml:space="preserve">   BIONICS    </w:t>
      </w:r>
      <w:r>
        <w:t xml:space="preserve">   BLANKET    </w:t>
      </w:r>
      <w:r>
        <w:t xml:space="preserve">   BONNETS    </w:t>
      </w:r>
      <w:r>
        <w:t xml:space="preserve">   BOUNCER    </w:t>
      </w:r>
      <w:r>
        <w:t xml:space="preserve">   BRONCOS    </w:t>
      </w:r>
      <w:r>
        <w:t xml:space="preserve">   BURNISH    </w:t>
      </w:r>
      <w:r>
        <w:t xml:space="preserve">   CHANGER    </w:t>
      </w:r>
      <w:r>
        <w:t xml:space="preserve">   CHANNEL    </w:t>
      </w:r>
      <w:r>
        <w:t xml:space="preserve">   CONNECT    </w:t>
      </w:r>
      <w:r>
        <w:t xml:space="preserve">   COZNIZE    </w:t>
      </w:r>
      <w:r>
        <w:t xml:space="preserve">   END    </w:t>
      </w:r>
      <w:r>
        <w:t xml:space="preserve">   GNU    </w:t>
      </w:r>
      <w:r>
        <w:t xml:space="preserve">   INK    </w:t>
      </w:r>
      <w:r>
        <w:t xml:space="preserve">   INN    </w:t>
      </w:r>
      <w:r>
        <w:t xml:space="preserve">   ONE    </w:t>
      </w:r>
      <w:r>
        <w:t xml:space="preserve">   TNT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"N" IN THE MIDDLE</dc:title>
  <dcterms:created xsi:type="dcterms:W3CDTF">2021-10-10T23:51:52Z</dcterms:created>
  <dcterms:modified xsi:type="dcterms:W3CDTF">2021-10-10T23:51:52Z</dcterms:modified>
</cp:coreProperties>
</file>