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Nā Popilikia Paipu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Sioux tribe    </w:t>
      </w:r>
      <w:r>
        <w:t xml:space="preserve">   Standing Rock    </w:t>
      </w:r>
      <w:r>
        <w:t xml:space="preserve">   manu    </w:t>
      </w:r>
      <w:r>
        <w:t xml:space="preserve">   malakeke    </w:t>
      </w:r>
      <w:r>
        <w:t xml:space="preserve">   luku    </w:t>
      </w:r>
      <w:r>
        <w:t xml:space="preserve">   kaʻa    </w:t>
      </w:r>
      <w:r>
        <w:t xml:space="preserve">   hoʻomake    </w:t>
      </w:r>
      <w:r>
        <w:t xml:space="preserve">   honua    </w:t>
      </w:r>
      <w:r>
        <w:t xml:space="preserve">   hanini    </w:t>
      </w:r>
      <w:r>
        <w:t xml:space="preserve">   DAPL    </w:t>
      </w:r>
      <w:r>
        <w:t xml:space="preserve">   popilikia    </w:t>
      </w:r>
      <w:r>
        <w:t xml:space="preserve">   ʻĀina    </w:t>
      </w:r>
      <w:r>
        <w:t xml:space="preserve">   aila    </w:t>
      </w:r>
      <w:r>
        <w:t xml:space="preserve">   paipu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Nā Popilikia Paipu</dc:title>
  <dcterms:created xsi:type="dcterms:W3CDTF">2021-10-11T13:03:23Z</dcterms:created>
  <dcterms:modified xsi:type="dcterms:W3CDTF">2021-10-11T13:03:23Z</dcterms:modified>
</cp:coreProperties>
</file>