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 Vocabulary Crossword N-19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ちずmap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ちかてつ	underground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たんじょうび	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ちかくnear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ちゃわん	rice bowl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exactly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たまごegg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だれかsomebody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ちいさい	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たべもの	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ちかいnear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つかうto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ついたち	first of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ちゃいろ	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ちいさな	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だれwho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ちがうto differ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たべるto eat</w:t>
            </w:r>
          </w:p>
        </w:tc>
      </w:tr>
    </w:tbl>
    <w:p>
      <w:pPr>
        <w:pStyle w:val="WordBankSmall"/>
      </w:pPr>
      <w:r>
        <w:t xml:space="preserve">   食べ物    </w:t>
      </w:r>
      <w:r>
        <w:t xml:space="preserve">   食べる    </w:t>
      </w:r>
      <w:r>
        <w:t xml:space="preserve">   卵    </w:t>
      </w:r>
      <w:r>
        <w:t xml:space="preserve">   誰    </w:t>
      </w:r>
      <w:r>
        <w:t xml:space="preserve">   誰    </w:t>
      </w:r>
      <w:r>
        <w:t xml:space="preserve">   誕生日    </w:t>
      </w:r>
      <w:r>
        <w:t xml:space="preserve">   だんだん    </w:t>
      </w:r>
      <w:r>
        <w:t xml:space="preserve">   小さい    </w:t>
      </w:r>
      <w:r>
        <w:t xml:space="preserve">   小さな    </w:t>
      </w:r>
      <w:r>
        <w:t xml:space="preserve">   近い    </w:t>
      </w:r>
      <w:r>
        <w:t xml:space="preserve">   違う    </w:t>
      </w:r>
      <w:r>
        <w:t xml:space="preserve">   近く    </w:t>
      </w:r>
      <w:r>
        <w:t xml:space="preserve">   地下鉄    </w:t>
      </w:r>
      <w:r>
        <w:t xml:space="preserve">   地図    </w:t>
      </w:r>
      <w:r>
        <w:t xml:space="preserve">   茶色    </w:t>
      </w:r>
      <w:r>
        <w:t xml:space="preserve">   茶碗    </w:t>
      </w:r>
      <w:r>
        <w:t xml:space="preserve">   ちょうど    </w:t>
      </w:r>
      <w:r>
        <w:t xml:space="preserve">   ちょっと    </w:t>
      </w:r>
      <w:r>
        <w:t xml:space="preserve">   一日    </w:t>
      </w:r>
      <w:r>
        <w:t xml:space="preserve">   使う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Vocabulary Crossword N-19</dc:title>
  <dcterms:created xsi:type="dcterms:W3CDTF">2021-10-11T13:04:12Z</dcterms:created>
  <dcterms:modified xsi:type="dcterms:W3CDTF">2021-10-11T13:04:12Z</dcterms:modified>
</cp:coreProperties>
</file>