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Nā Waihoʻoluʻu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Hawaiian word for pink?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Hawaiian word for brown?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Hawaiian word for white?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Hawaiian word for black?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Hawaiian word for gray?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Hawaiian word for orange?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Hawaiian word for 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Hawaiian word for green?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Hawaiian word for purple?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Hawaiian word for yellow?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Hawaiian word for blue?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Nā Waihoʻoluʻu</dc:title>
  <dcterms:created xsi:type="dcterms:W3CDTF">2021-10-11T13:04:35Z</dcterms:created>
  <dcterms:modified xsi:type="dcterms:W3CDTF">2021-10-11T13:04:35Z</dcterms:modified>
</cp:coreProperties>
</file>