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"N"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direct and plot  the path and position of a conveyance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being marked by simplicity?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recent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something/someone causing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or active to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quality of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 to attend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affected with emotional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position well suited to a person who occupies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interconnected system of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sweet liquid recreation that is attractive to pollinators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"N" Words</dc:title>
  <dcterms:created xsi:type="dcterms:W3CDTF">2021-10-10T23:50:49Z</dcterms:created>
  <dcterms:modified xsi:type="dcterms:W3CDTF">2021-10-10T23:50:49Z</dcterms:modified>
</cp:coreProperties>
</file>