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 and S.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1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raises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artist from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next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Greeks used this to explain natural disasters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N. and S. Europeans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known for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surrounded by 3 sides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in N.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aging population lowers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of Greek orthodox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in w/ nearly 100% literacy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 and S. Europe</dc:title>
  <dcterms:created xsi:type="dcterms:W3CDTF">2021-10-11T13:02:54Z</dcterms:created>
  <dcterms:modified xsi:type="dcterms:W3CDTF">2021-10-11T13:02:54Z</dcterms:modified>
</cp:coreProperties>
</file>