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Nā māhele o ke kino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Poʻohiwi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Eyes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Poʻo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Manamana wāwae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Maka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Lima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Manamana lima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Fingers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Piko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Pepeiao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Leg/foot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Wāwae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Ihu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Bellybutton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Waha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Shoulders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Kuli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Nā māhele o ke kino</dc:title>
  <dcterms:created xsi:type="dcterms:W3CDTF">2021-10-11T13:04:15Z</dcterms:created>
  <dcterms:modified xsi:type="dcterms:W3CDTF">2021-10-11T13:04:15Z</dcterms:modified>
</cp:coreProperties>
</file>