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 Ahupua'a o Ko'olaupoko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Waiahole    </w:t>
      </w:r>
      <w:r>
        <w:t xml:space="preserve">   Kualoa    </w:t>
      </w:r>
      <w:r>
        <w:t xml:space="preserve">   Waikane    </w:t>
      </w:r>
      <w:r>
        <w:t xml:space="preserve">   Waihee    </w:t>
      </w:r>
      <w:r>
        <w:t xml:space="preserve">   Waimanalo    </w:t>
      </w:r>
      <w:r>
        <w:t xml:space="preserve">   Hakipuu    </w:t>
      </w:r>
      <w:r>
        <w:t xml:space="preserve">   Kaalaea    </w:t>
      </w:r>
      <w:r>
        <w:t xml:space="preserve">   Kailua    </w:t>
      </w:r>
      <w:r>
        <w:t xml:space="preserve">   Kaneohe    </w:t>
      </w:r>
      <w:r>
        <w:t xml:space="preserve">   He'eia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Ahupua'a o Ko'olaupoko</dc:title>
  <dcterms:created xsi:type="dcterms:W3CDTF">2021-10-11T13:03:22Z</dcterms:created>
  <dcterms:modified xsi:type="dcterms:W3CDTF">2021-10-11T13:03:22Z</dcterms:modified>
</cp:coreProperties>
</file>