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 Briathra Neamhrialta (Aimsir Chaite)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......................... mé mo dhinnéar ar nós muice.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...................... an teach trí thine gan fhios d'éinne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.............. mé mo thuairisc scoile sa phost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.................... mé cad a tharla le mo shúile féin.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Níor .................... siad iomlán na fírinne.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........... mé ar an liathróid agus rith mé chomh tapa le capall rása.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....................... sé an scéal go léir ar an raidió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Bhí sé fánach mar níor ..................... aon duine.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.............. siad a n-obair bhaile sa rang staidéar.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............. tintreach agus toirneach ann.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Níor ............ sí aon rud faoi deara.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Briathra Neamhrialta (Aimsir Chaite)</dc:title>
  <dcterms:created xsi:type="dcterms:W3CDTF">2021-10-11T13:03:13Z</dcterms:created>
  <dcterms:modified xsi:type="dcterms:W3CDTF">2021-10-11T13:03:13Z</dcterms:modified>
</cp:coreProperties>
</file>