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 Deoraithe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Elena    </w:t>
      </w:r>
      <w:r>
        <w:t xml:space="preserve">   Katya    </w:t>
      </w:r>
      <w:r>
        <w:t xml:space="preserve">   seanbhean    </w:t>
      </w:r>
      <w:r>
        <w:t xml:space="preserve">   síob    </w:t>
      </w:r>
      <w:r>
        <w:t xml:space="preserve">   drochbhéasach    </w:t>
      </w:r>
      <w:r>
        <w:t xml:space="preserve">   seomra    </w:t>
      </w:r>
      <w:r>
        <w:t xml:space="preserve">   slacht    </w:t>
      </w:r>
      <w:r>
        <w:t xml:space="preserve">   tacsaí    </w:t>
      </w:r>
      <w:r>
        <w:t xml:space="preserve">   oigheann    </w:t>
      </w:r>
      <w:r>
        <w:t xml:space="preserve">   sonc    </w:t>
      </w:r>
      <w:r>
        <w:t xml:space="preserve">   imithe    </w:t>
      </w:r>
      <w:r>
        <w:t xml:space="preserve">   arbhar    </w:t>
      </w:r>
      <w:r>
        <w:t xml:space="preserve">   prapaí    </w:t>
      </w:r>
      <w:r>
        <w:t xml:space="preserve">   bruachbhaile    </w:t>
      </w:r>
      <w:r>
        <w:t xml:space="preserve">   Macléinn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Deoraithe </dc:title>
  <dcterms:created xsi:type="dcterms:W3CDTF">2021-10-11T13:04:21Z</dcterms:created>
  <dcterms:modified xsi:type="dcterms:W3CDTF">2021-10-11T13:04:21Z</dcterms:modified>
</cp:coreProperties>
</file>