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 Facal Cailte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 taobh an uisge a' sgeith nuair a' bhios iad gad facainn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Anns an nead aca le torr meatilt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 mi blasta agus faol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Pinc is purpaidh, a' ruith sios agus suas nan beanntann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 iasgaich fad an latha ri taobh an uisge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Beag bhitheach, a' sgeith tron na speuran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Fada agus satail a' seasamh an sin, anns na 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cota a tha uabhasach tuigh, 's urrainn dhomh a' snamh gus a bhi a' faighinn fuar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Fada is plamach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 mi spiceach is cruinn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Facal Cailte</dc:title>
  <dcterms:created xsi:type="dcterms:W3CDTF">2021-10-11T13:03:24Z</dcterms:created>
  <dcterms:modified xsi:type="dcterms:W3CDTF">2021-10-11T13:03:24Z</dcterms:modified>
</cp:coreProperties>
</file>